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B007" w14:textId="77777777" w:rsidR="00644E0E" w:rsidRPr="00F0264B" w:rsidRDefault="00EB41E2" w:rsidP="007238CB">
      <w:pPr>
        <w:jc w:val="center"/>
        <w:rPr>
          <w:rFonts w:ascii="Franklin Gothic Book" w:hAnsi="Franklin Gothic Book"/>
          <w:sz w:val="24"/>
          <w:szCs w:val="24"/>
          <w:lang w:val="cs-CZ"/>
        </w:rPr>
      </w:pPr>
      <w:r w:rsidRPr="00F0264B">
        <w:rPr>
          <w:rFonts w:ascii="Franklin Gothic Book" w:hAnsi="Franklin Gothic Book"/>
          <w:b/>
          <w:sz w:val="24"/>
          <w:szCs w:val="24"/>
          <w:lang w:val="cs-CZ"/>
        </w:rPr>
        <w:t>ŽÁDOST O VYDÁNÍ POVOLENKY K LOVU</w:t>
      </w:r>
    </w:p>
    <w:p w14:paraId="01C5BF75" w14:textId="77777777" w:rsidR="00644E0E" w:rsidRPr="00F0264B" w:rsidRDefault="00EB41E2">
      <w:pPr>
        <w:jc w:val="center"/>
        <w:rPr>
          <w:rFonts w:ascii="Franklin Gothic Book" w:hAnsi="Franklin Gothic Book"/>
          <w:sz w:val="24"/>
          <w:szCs w:val="24"/>
          <w:lang w:val="cs-CZ"/>
        </w:rPr>
      </w:pPr>
      <w:r w:rsidRPr="00F0264B">
        <w:rPr>
          <w:rFonts w:ascii="Franklin Gothic Book" w:hAnsi="Franklin Gothic Book"/>
          <w:i/>
          <w:sz w:val="24"/>
          <w:szCs w:val="24"/>
          <w:lang w:val="cs-CZ"/>
        </w:rPr>
        <w:t>Honitba Městské skály – rok 2026</w:t>
      </w:r>
    </w:p>
    <w:p w14:paraId="1A4EA6DA" w14:textId="77777777" w:rsidR="00644E0E" w:rsidRPr="00F0264B" w:rsidRDefault="00644E0E">
      <w:pPr>
        <w:rPr>
          <w:rFonts w:ascii="Franklin Gothic Book" w:hAnsi="Franklin Gothic Book"/>
          <w:lang w:val="cs-CZ"/>
        </w:rPr>
      </w:pPr>
    </w:p>
    <w:p w14:paraId="5663A747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>1. Identifikační údaje žadatele</w:t>
      </w:r>
    </w:p>
    <w:p w14:paraId="67B9EC0D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Jméno a příjmení:</w:t>
      </w:r>
    </w:p>
    <w:p w14:paraId="684524F0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1523EC01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Datum narození:</w:t>
      </w:r>
    </w:p>
    <w:p w14:paraId="30E8DFFD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273959C7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Adresa trvalého pobytu:</w:t>
      </w:r>
    </w:p>
    <w:p w14:paraId="32C11FBC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1AF8242A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Telefon:</w:t>
      </w:r>
    </w:p>
    <w:p w14:paraId="11A78BFD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1CE58BDB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E-mail:</w:t>
      </w:r>
    </w:p>
    <w:p w14:paraId="48153478" w14:textId="4325D191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708ACC16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>2. Odborná způsobilost</w:t>
      </w:r>
    </w:p>
    <w:p w14:paraId="6AC71F28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Číslo loveckého lístku:</w:t>
      </w:r>
    </w:p>
    <w:p w14:paraId="56780A62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43CACB1A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Platnost do:</w:t>
      </w:r>
    </w:p>
    <w:p w14:paraId="6F9B251B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34ED507E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Číslo zbrojního průkazu:</w:t>
      </w:r>
    </w:p>
    <w:p w14:paraId="17C468CC" w14:textId="3CFF9B15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</w:p>
    <w:p w14:paraId="64F516E0" w14:textId="0FB77081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 xml:space="preserve">3. Praxe </w:t>
      </w:r>
    </w:p>
    <w:p w14:paraId="37861774" w14:textId="77777777" w:rsidR="00D62BF5" w:rsidRDefault="00EB41E2" w:rsidP="00D62BF5">
      <w:pPr>
        <w:spacing w:after="0"/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Stručný popis myslivecké praxe:</w:t>
      </w:r>
    </w:p>
    <w:p w14:paraId="6A11F96B" w14:textId="77777777" w:rsidR="00F64DDE" w:rsidRDefault="00F64DDE" w:rsidP="00D62BF5">
      <w:pPr>
        <w:spacing w:after="0"/>
        <w:rPr>
          <w:rFonts w:ascii="Franklin Gothic Book" w:hAnsi="Franklin Gothic Book"/>
          <w:lang w:val="cs-CZ"/>
        </w:rPr>
      </w:pPr>
    </w:p>
    <w:p w14:paraId="297B7521" w14:textId="1C0AEC25" w:rsidR="00644E0E" w:rsidRDefault="00EB41E2" w:rsidP="00D62BF5">
      <w:pPr>
        <w:spacing w:after="0"/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......................................................</w:t>
      </w:r>
      <w:r w:rsidR="00F0264B">
        <w:rPr>
          <w:rFonts w:ascii="Franklin Gothic Book" w:hAnsi="Franklin Gothic Book"/>
          <w:lang w:val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86749E" w14:textId="4E9A5DA1" w:rsidR="00D62BF5" w:rsidRDefault="00D62BF5" w:rsidP="00F64DDE">
      <w:pPr>
        <w:spacing w:after="0"/>
        <w:rPr>
          <w:rFonts w:ascii="Franklin Gothic Book" w:hAnsi="Franklin Gothic Book"/>
          <w:lang w:val="cs-CZ"/>
        </w:rPr>
      </w:pPr>
      <w:r>
        <w:rPr>
          <w:rFonts w:ascii="Franklin Gothic Book" w:hAnsi="Franklin Gothic Book"/>
          <w:lang w:val="cs-CZ"/>
        </w:rPr>
        <w:t>…………………………………………………………………………………………………………………………………………..</w:t>
      </w:r>
    </w:p>
    <w:p w14:paraId="00494018" w14:textId="2E3E927C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lastRenderedPageBreak/>
        <w:t>4. Výběr kategorie (zakroužkujte)</w:t>
      </w:r>
    </w:p>
    <w:p w14:paraId="152C88AD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Segoe UI Symbol" w:hAnsi="Segoe UI Symbol" w:cs="Segoe UI Symbol"/>
          <w:lang w:val="cs-CZ"/>
        </w:rPr>
        <w:t>☐</w:t>
      </w:r>
      <w:r w:rsidRPr="00F0264B">
        <w:rPr>
          <w:rFonts w:ascii="Franklin Gothic Book" w:hAnsi="Franklin Gothic Book"/>
          <w:lang w:val="cs-CZ"/>
        </w:rPr>
        <w:t xml:space="preserve"> Kategorie 0.1 (10 000 Kč)</w:t>
      </w:r>
      <w:r w:rsidRPr="00F0264B">
        <w:rPr>
          <w:rFonts w:ascii="Franklin Gothic Book" w:hAnsi="Franklin Gothic Book"/>
          <w:lang w:val="cs-CZ"/>
        </w:rPr>
        <w:br/>
      </w:r>
      <w:r w:rsidRPr="00F0264B">
        <w:rPr>
          <w:rFonts w:ascii="Segoe UI Symbol" w:hAnsi="Segoe UI Symbol" w:cs="Segoe UI Symbol"/>
          <w:lang w:val="cs-CZ"/>
        </w:rPr>
        <w:t>☐</w:t>
      </w:r>
      <w:r w:rsidRPr="00F0264B">
        <w:rPr>
          <w:rFonts w:ascii="Franklin Gothic Book" w:hAnsi="Franklin Gothic Book"/>
          <w:lang w:val="cs-CZ"/>
        </w:rPr>
        <w:t xml:space="preserve"> Kategorie 1 (30 000 K</w:t>
      </w:r>
      <w:r w:rsidRPr="00F0264B">
        <w:rPr>
          <w:rFonts w:ascii="Franklin Gothic Book" w:hAnsi="Franklin Gothic Book" w:cs="Franklin Gothic Book"/>
          <w:lang w:val="cs-CZ"/>
        </w:rPr>
        <w:t>č</w:t>
      </w:r>
      <w:r w:rsidRPr="00F0264B">
        <w:rPr>
          <w:rFonts w:ascii="Franklin Gothic Book" w:hAnsi="Franklin Gothic Book"/>
          <w:lang w:val="cs-CZ"/>
        </w:rPr>
        <w:t>)</w:t>
      </w:r>
      <w:r w:rsidRPr="00F0264B">
        <w:rPr>
          <w:rFonts w:ascii="Franklin Gothic Book" w:hAnsi="Franklin Gothic Book"/>
          <w:lang w:val="cs-CZ"/>
        </w:rPr>
        <w:br/>
      </w:r>
      <w:r w:rsidRPr="00F0264B">
        <w:rPr>
          <w:rFonts w:ascii="Segoe UI Symbol" w:hAnsi="Segoe UI Symbol" w:cs="Segoe UI Symbol"/>
          <w:lang w:val="cs-CZ"/>
        </w:rPr>
        <w:t>☐</w:t>
      </w:r>
      <w:r w:rsidRPr="00F0264B">
        <w:rPr>
          <w:rFonts w:ascii="Franklin Gothic Book" w:hAnsi="Franklin Gothic Book"/>
          <w:lang w:val="cs-CZ"/>
        </w:rPr>
        <w:t xml:space="preserve"> Kategorie 2 (50 000 K</w:t>
      </w:r>
      <w:r w:rsidRPr="00F0264B">
        <w:rPr>
          <w:rFonts w:ascii="Franklin Gothic Book" w:hAnsi="Franklin Gothic Book" w:cs="Franklin Gothic Book"/>
          <w:lang w:val="cs-CZ"/>
        </w:rPr>
        <w:t>č</w:t>
      </w:r>
      <w:r w:rsidRPr="00F0264B">
        <w:rPr>
          <w:rFonts w:ascii="Franklin Gothic Book" w:hAnsi="Franklin Gothic Book"/>
          <w:lang w:val="cs-CZ"/>
        </w:rPr>
        <w:t>)</w:t>
      </w:r>
      <w:r w:rsidRPr="00F0264B">
        <w:rPr>
          <w:rFonts w:ascii="Franklin Gothic Book" w:hAnsi="Franklin Gothic Book"/>
          <w:lang w:val="cs-CZ"/>
        </w:rPr>
        <w:br/>
      </w:r>
      <w:r w:rsidRPr="00F0264B">
        <w:rPr>
          <w:rFonts w:ascii="Segoe UI Symbol" w:hAnsi="Segoe UI Symbol" w:cs="Segoe UI Symbol"/>
          <w:lang w:val="cs-CZ"/>
        </w:rPr>
        <w:t>☐</w:t>
      </w:r>
      <w:r w:rsidRPr="00F0264B">
        <w:rPr>
          <w:rFonts w:ascii="Franklin Gothic Book" w:hAnsi="Franklin Gothic Book"/>
          <w:lang w:val="cs-CZ"/>
        </w:rPr>
        <w:t xml:space="preserve"> Kategorie 3 (100 000 K</w:t>
      </w:r>
      <w:r w:rsidRPr="00F0264B">
        <w:rPr>
          <w:rFonts w:ascii="Franklin Gothic Book" w:hAnsi="Franklin Gothic Book" w:cs="Franklin Gothic Book"/>
          <w:lang w:val="cs-CZ"/>
        </w:rPr>
        <w:t>č</w:t>
      </w:r>
      <w:r w:rsidRPr="00F0264B">
        <w:rPr>
          <w:rFonts w:ascii="Franklin Gothic Book" w:hAnsi="Franklin Gothic Book"/>
          <w:lang w:val="cs-CZ"/>
        </w:rPr>
        <w:t>)</w:t>
      </w:r>
    </w:p>
    <w:p w14:paraId="688411EA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>5. Prohlášení žadatele</w:t>
      </w:r>
    </w:p>
    <w:p w14:paraId="2DB027A4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Prohlašuji, že splňuji podmínky dle zákona o myslivosti, mám platné pojištění odpovědnosti, seznámím se s provozním řádem honitby a souhlasím s podmínkami výzvy.</w:t>
      </w:r>
    </w:p>
    <w:p w14:paraId="59ED7E44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>6. Souhlas se zpracováním osobních údajů</w:t>
      </w:r>
    </w:p>
    <w:p w14:paraId="0711DFAE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Souhlasím se zpracováním osobních údajů za účelem evidence žádosti a výběrového řízení.</w:t>
      </w:r>
    </w:p>
    <w:p w14:paraId="53BEDC0B" w14:textId="77777777" w:rsidR="00644E0E" w:rsidRPr="00F0264B" w:rsidRDefault="00EB41E2" w:rsidP="00F64DDE">
      <w:pPr>
        <w:spacing w:after="360"/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b/>
          <w:lang w:val="cs-CZ"/>
        </w:rPr>
        <w:t>7. Datum a podpis</w:t>
      </w:r>
    </w:p>
    <w:p w14:paraId="53029A6F" w14:textId="77777777" w:rsidR="00F64DDE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V ................................ dne ...............................</w:t>
      </w:r>
    </w:p>
    <w:p w14:paraId="551EC538" w14:textId="77777777" w:rsidR="00F64DDE" w:rsidRDefault="00F64DDE">
      <w:pPr>
        <w:rPr>
          <w:rFonts w:ascii="Franklin Gothic Book" w:hAnsi="Franklin Gothic Book"/>
          <w:lang w:val="cs-CZ"/>
        </w:rPr>
      </w:pPr>
    </w:p>
    <w:p w14:paraId="5C0C76EC" w14:textId="25EB761C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Podpis: ......................................................</w:t>
      </w:r>
    </w:p>
    <w:p w14:paraId="653B2F46" w14:textId="77777777" w:rsidR="00644E0E" w:rsidRPr="00F0264B" w:rsidRDefault="00644E0E">
      <w:pPr>
        <w:rPr>
          <w:rFonts w:ascii="Franklin Gothic Book" w:hAnsi="Franklin Gothic Book"/>
          <w:lang w:val="cs-CZ"/>
        </w:rPr>
      </w:pPr>
    </w:p>
    <w:p w14:paraId="2A916DB8" w14:textId="77777777" w:rsidR="00644E0E" w:rsidRPr="00F0264B" w:rsidRDefault="00EB41E2">
      <w:pPr>
        <w:rPr>
          <w:rFonts w:ascii="Franklin Gothic Book" w:hAnsi="Franklin Gothic Book"/>
          <w:lang w:val="cs-CZ"/>
        </w:rPr>
      </w:pPr>
      <w:r w:rsidRPr="00F0264B">
        <w:rPr>
          <w:rFonts w:ascii="Franklin Gothic Book" w:hAnsi="Franklin Gothic Book"/>
          <w:lang w:val="cs-CZ"/>
        </w:rPr>
        <w:t>Žádosti jsou evidovány pod pořadovým číslem, které bude použito při losování.</w:t>
      </w:r>
    </w:p>
    <w:sectPr w:rsidR="00644E0E" w:rsidRPr="00F026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4411181">
    <w:abstractNumId w:val="8"/>
  </w:num>
  <w:num w:numId="2" w16cid:durableId="628901611">
    <w:abstractNumId w:val="6"/>
  </w:num>
  <w:num w:numId="3" w16cid:durableId="1829128813">
    <w:abstractNumId w:val="5"/>
  </w:num>
  <w:num w:numId="4" w16cid:durableId="1537696562">
    <w:abstractNumId w:val="4"/>
  </w:num>
  <w:num w:numId="5" w16cid:durableId="984820465">
    <w:abstractNumId w:val="7"/>
  </w:num>
  <w:num w:numId="6" w16cid:durableId="1374115546">
    <w:abstractNumId w:val="3"/>
  </w:num>
  <w:num w:numId="7" w16cid:durableId="1742561308">
    <w:abstractNumId w:val="2"/>
  </w:num>
  <w:num w:numId="8" w16cid:durableId="1747412115">
    <w:abstractNumId w:val="1"/>
  </w:num>
  <w:num w:numId="9" w16cid:durableId="47468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44E0E"/>
    <w:rsid w:val="007238CB"/>
    <w:rsid w:val="00987B34"/>
    <w:rsid w:val="00AA1D8D"/>
    <w:rsid w:val="00B47730"/>
    <w:rsid w:val="00CB0664"/>
    <w:rsid w:val="00D62BF5"/>
    <w:rsid w:val="00EB41E2"/>
    <w:rsid w:val="00F0264B"/>
    <w:rsid w:val="00F230F7"/>
    <w:rsid w:val="00F64DD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48700"/>
  <w14:defaultImageDpi w14:val="300"/>
  <w15:docId w15:val="{B93078AC-9C0B-43F1-8B76-253BEA8D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Administrativa</cp:lastModifiedBy>
  <cp:revision>4</cp:revision>
  <dcterms:created xsi:type="dcterms:W3CDTF">2026-03-23T10:37:00Z</dcterms:created>
  <dcterms:modified xsi:type="dcterms:W3CDTF">2026-03-23T11:30:00Z</dcterms:modified>
  <cp:category/>
</cp:coreProperties>
</file>